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706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15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Жалалова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8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бокс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место работы</w:t>
      </w:r>
      <w:r>
        <w:rPr>
          <w:rFonts w:ascii="Times New Roman" w:eastAsia="Times New Roman" w:hAnsi="Times New Roman" w:cs="Times New Roman"/>
          <w:sz w:val="26"/>
          <w:szCs w:val="26"/>
        </w:rPr>
        <w:t>: сведения отсутствуют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</w:t>
      </w:r>
      <w:r>
        <w:rPr>
          <w:rStyle w:val="cat-FIOgrp-17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бокс 3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19rplc-1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21.01.2025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18810386250250000400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7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1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7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24.07.2025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ХМ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672175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21.01.2025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18810386250250000400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</w:t>
      </w:r>
      <w:r>
        <w:rPr>
          <w:rFonts w:ascii="Times New Roman" w:eastAsia="Times New Roman" w:hAnsi="Times New Roman" w:cs="Times New Roman"/>
          <w:sz w:val="26"/>
          <w:szCs w:val="26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6"/>
          <w:szCs w:val="26"/>
        </w:rPr>
        <w:t>, карточкой учета транспортного средства.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21.01.2025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18810386250250000400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31.03.2025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31.05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7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>Жалалова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8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размере </w:t>
      </w:r>
      <w:r>
        <w:rPr>
          <w:rStyle w:val="cat-Sumgrp-20rplc-3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0412365400805007062520166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8rplc-4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8rplc-4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38120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7rplc-8">
    <w:name w:val="cat-ExternalSystemDefined grp-27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19rplc-16">
    <w:name w:val="cat-Sum grp-19 rplc-16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UserDefinedgrp-28rplc-29">
    <w:name w:val="cat-UserDefined grp-28 rplc-29"/>
    <w:basedOn w:val="DefaultParagraphFont"/>
  </w:style>
  <w:style w:type="character" w:customStyle="1" w:styleId="cat-Sumgrp-20rplc-30">
    <w:name w:val="cat-Sum grp-20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8rplc-42">
    <w:name w:val="cat-FIO grp-18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44C54-D7B2-47EA-8F11-1FE1051462B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